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Tornado    </w:t>
      </w:r>
      <w:r>
        <w:t xml:space="preserve">   Hurricane    </w:t>
      </w:r>
      <w:r>
        <w:t xml:space="preserve">   Warm    </w:t>
      </w:r>
      <w:r>
        <w:t xml:space="preserve">   Sunny    </w:t>
      </w:r>
      <w:r>
        <w:t xml:space="preserve">   Below freezing    </w:t>
      </w:r>
      <w:r>
        <w:t xml:space="preserve">   Snow    </w:t>
      </w:r>
      <w:r>
        <w:t xml:space="preserve">   Precipitation    </w:t>
      </w:r>
      <w:r>
        <w:t xml:space="preserve">   Wind chill    </w:t>
      </w:r>
      <w:r>
        <w:t xml:space="preserve">   Blizzard    </w:t>
      </w:r>
      <w:r>
        <w:t xml:space="preserve">   Lightning    </w:t>
      </w:r>
      <w:r>
        <w:t xml:space="preserve">   Thunder    </w:t>
      </w:r>
      <w:r>
        <w:t xml:space="preserve">   Freezing    </w:t>
      </w:r>
      <w:r>
        <w:t xml:space="preserve">   Humidity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2021-10-11T21:30:42Z</dcterms:created>
  <dcterms:modified xsi:type="dcterms:W3CDTF">2021-10-11T21:30:42Z</dcterms:modified>
</cp:coreProperties>
</file>