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water in the form of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Shaking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pellet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with a thermometer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coating of ice on paved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Statistics of weather over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Precipitated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Rapidly rotating column of air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Tornado    </w:t>
      </w:r>
      <w:r>
        <w:t xml:space="preserve">   Rain    </w:t>
      </w:r>
      <w:r>
        <w:t xml:space="preserve">   Earthquake    </w:t>
      </w:r>
      <w:r>
        <w:t xml:space="preserve">   Climate    </w:t>
      </w:r>
      <w:r>
        <w:t xml:space="preserve">   Storm    </w:t>
      </w:r>
      <w:r>
        <w:t xml:space="preserve">   Hurricane    </w:t>
      </w:r>
      <w:r>
        <w:t xml:space="preserve">   Cloudy    </w:t>
      </w:r>
      <w:r>
        <w:t xml:space="preserve">   Drought    </w:t>
      </w:r>
      <w:r>
        <w:t xml:space="preserve">   Black ice    </w:t>
      </w:r>
      <w:r>
        <w:t xml:space="preserve">   Blizzard    </w:t>
      </w:r>
      <w:r>
        <w:t xml:space="preserve">   Sleet    </w:t>
      </w:r>
      <w:r>
        <w:t xml:space="preserve">   Precipitation     </w:t>
      </w:r>
      <w:r>
        <w:t xml:space="preserve">   Windy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2021-10-11T21:30:44Z</dcterms:created>
  <dcterms:modified xsi:type="dcterms:W3CDTF">2021-10-11T21:30:44Z</dcterms:modified>
</cp:coreProperties>
</file>