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Clear    </w:t>
      </w:r>
      <w:r>
        <w:t xml:space="preserve">   Icy    </w:t>
      </w:r>
      <w:r>
        <w:t xml:space="preserve">   Heavy Snow    </w:t>
      </w:r>
      <w:r>
        <w:t xml:space="preserve">   Tropical    </w:t>
      </w:r>
      <w:r>
        <w:t xml:space="preserve">   Heat    </w:t>
      </w:r>
      <w:r>
        <w:t xml:space="preserve">   Freezing    </w:t>
      </w:r>
      <w:r>
        <w:t xml:space="preserve">   Heavy Showers    </w:t>
      </w:r>
      <w:r>
        <w:t xml:space="preserve">   Heavy Thunderstorm    </w:t>
      </w:r>
      <w:r>
        <w:t xml:space="preserve">   Increasing Sunshine    </w:t>
      </w:r>
      <w:r>
        <w:t xml:space="preserve">   Gale    </w:t>
      </w:r>
      <w:r>
        <w:t xml:space="preserve">   Windy    </w:t>
      </w:r>
      <w:r>
        <w:t xml:space="preserve">   Cloud Increasing    </w:t>
      </w:r>
      <w:r>
        <w:t xml:space="preserve">   Thunderstorms    </w:t>
      </w:r>
      <w:r>
        <w:t xml:space="preserve">   Possible Thunderstorm    </w:t>
      </w:r>
      <w:r>
        <w:t xml:space="preserve">   Possible Shower    </w:t>
      </w:r>
      <w:r>
        <w:t xml:space="preserve">   Partly Cloudy    </w:t>
      </w:r>
      <w:r>
        <w:t xml:space="preserve">   Fine    </w:t>
      </w:r>
      <w:r>
        <w:t xml:space="preserve">   Tropical Storm    </w:t>
      </w:r>
      <w:r>
        <w:t xml:space="preserve">   Snowing    </w:t>
      </w:r>
      <w:r>
        <w:t xml:space="preserve">   Raining    </w:t>
      </w:r>
      <w:r>
        <w:t xml:space="preserve">   Thunder    </w:t>
      </w:r>
      <w:r>
        <w:t xml:space="preserve">   Lightning    </w:t>
      </w:r>
      <w:r>
        <w:t xml:space="preserve">   Fog    </w:t>
      </w:r>
      <w:r>
        <w:t xml:space="preserve">   Smog    </w:t>
      </w:r>
      <w:r>
        <w:t xml:space="preserve">   Hazy    </w:t>
      </w:r>
      <w:r>
        <w:t xml:space="preserve">   Southerly Change    </w:t>
      </w:r>
      <w:r>
        <w:t xml:space="preserve">   East Coast Low    </w:t>
      </w:r>
      <w:r>
        <w:t xml:space="preserve">   Hailstorm    </w:t>
      </w:r>
      <w:r>
        <w:t xml:space="preserve">   Drought    </w:t>
      </w:r>
      <w:r>
        <w:t xml:space="preserve">   Dry Season    </w:t>
      </w:r>
      <w:r>
        <w:t xml:space="preserve">   Wet Season    </w:t>
      </w:r>
      <w:r>
        <w:t xml:space="preserve">   Dry    </w:t>
      </w:r>
      <w:r>
        <w:t xml:space="preserve">   Wet    </w:t>
      </w:r>
      <w:r>
        <w:t xml:space="preserve">   Humid    </w:t>
      </w:r>
      <w:r>
        <w:t xml:space="preserve">   Cold    </w:t>
      </w:r>
      <w:r>
        <w:t xml:space="preserve">   Hot    </w:t>
      </w:r>
      <w:r>
        <w:t xml:space="preserve">   Flash Flooding    </w:t>
      </w:r>
      <w:r>
        <w:t xml:space="preserve">   Typhoon    </w:t>
      </w:r>
      <w:r>
        <w:t xml:space="preserve">   Cyclone    </w:t>
      </w:r>
      <w:r>
        <w:t xml:space="preserve">   Hurricane    </w:t>
      </w:r>
      <w:r>
        <w:t xml:space="preserve">   Tornado    </w:t>
      </w:r>
      <w:r>
        <w:t xml:space="preserve">   Sleet    </w:t>
      </w:r>
      <w:r>
        <w:t xml:space="preserve">   Hail    </w:t>
      </w:r>
      <w:r>
        <w:t xml:space="preserve">   Frost    </w:t>
      </w:r>
      <w:r>
        <w:t xml:space="preserve">   Ice Storm    </w:t>
      </w:r>
      <w:r>
        <w:t xml:space="preserve">   Heavy Rain    </w:t>
      </w:r>
      <w:r>
        <w:t xml:space="preserve">   Showers    </w:t>
      </w:r>
      <w:r>
        <w:t xml:space="preserve">   Thunderstom    </w:t>
      </w:r>
      <w:r>
        <w:t xml:space="preserve">   Snow    </w:t>
      </w:r>
      <w:r>
        <w:t xml:space="preserve">   Drizzle    </w:t>
      </w:r>
      <w:r>
        <w:t xml:space="preserve">   Rain    </w:t>
      </w:r>
      <w:r>
        <w:t xml:space="preserve">   Cloudy    </w:t>
      </w:r>
      <w:r>
        <w:t xml:space="preserve">   Overcast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2021-10-11T21:30:44Z</dcterms:created>
  <dcterms:modified xsi:type="dcterms:W3CDTF">2021-10-11T21:30:44Z</dcterms:modified>
</cp:coreProperties>
</file>