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p>
      <w:pPr>
        <w:pStyle w:val="Questions"/>
      </w:pPr>
      <w:r>
        <w:t xml:space="preserve">1. CODL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OTH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YANRI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UYCLDO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OTFRSY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NWIDY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TCSVEARO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NNUYS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GTRIBH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YGOGF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2021-10-11T21:31:58Z</dcterms:created>
  <dcterms:modified xsi:type="dcterms:W3CDTF">2021-10-11T21:31:58Z</dcterms:modified>
</cp:coreProperties>
</file>