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moisture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movement of heat or electricity through something (such as metal or water)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ratio of the amount of water vapor actually present in the air to the greatest amount possible at the same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the atmosphere at a given time and place, with respect to variables such as temperature, moisture, wind velocity, and barometric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air in natural motion, as that moving horizontally at any velocity along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front between warm and cold air masses that is moving very slowly or not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zone separating two air masses, of which the cooler, denser mass is advancing and replacing the warmer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science dealing with the atmosphere and its phenomena, including weather and climate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composite front when colder air surrounds a mass of warm air and forces it aloft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predict (something, such as weather) after looking at the information that is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temperature at which a condensable component of a gas (as, esp., water vapor in the air) starts to condense into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front along which an advancing mass of warm air rises over a mass of cold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hot or cold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in which energy is emitted as particles or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body of air with only small horizontal variations of temperature, pressure, and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transfer of heat by the circulation or movement of the heated parts of a liquid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Line of intersection of the surface of separation of two air masses with another surface or with the ground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2021-10-11T21:30:20Z</dcterms:created>
  <dcterms:modified xsi:type="dcterms:W3CDTF">2021-10-11T21:30:20Z</dcterms:modified>
</cp:coreProperties>
</file>