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temperature    </w:t>
      </w:r>
      <w:r>
        <w:t xml:space="preserve">   meteorologist    </w:t>
      </w:r>
      <w:r>
        <w:t xml:space="preserve">   relative humidity    </w:t>
      </w:r>
      <w:r>
        <w:t xml:space="preserve">   wind    </w:t>
      </w:r>
      <w:r>
        <w:t xml:space="preserve">   humidity    </w:t>
      </w:r>
      <w:r>
        <w:t xml:space="preserve">   forecast    </w:t>
      </w:r>
      <w:r>
        <w:t xml:space="preserve">   dew point    </w:t>
      </w:r>
      <w:r>
        <w:t xml:space="preserve">   stationary front    </w:t>
      </w:r>
      <w:r>
        <w:t xml:space="preserve">   occluded front    </w:t>
      </w:r>
      <w:r>
        <w:t xml:space="preserve">   warm front    </w:t>
      </w:r>
      <w:r>
        <w:t xml:space="preserve">   cold front    </w:t>
      </w:r>
      <w:r>
        <w:t xml:space="preserve">   air mass    </w:t>
      </w:r>
      <w:r>
        <w:t xml:space="preserve">  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2021-10-11T21:31:02Z</dcterms:created>
  <dcterms:modified xsi:type="dcterms:W3CDTF">2021-10-11T21:31:02Z</dcterms:modified>
</cp:coreProperties>
</file>