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body of air with horizontally uniform temperature, humidity, and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scientists who study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forward edge of an advancing mass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emission of energy as electromagnetic waves or as moving subatomic particles, especially high-energy particles that cause ionization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temperature at which air is saturated and condensation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amount of water vapor held in the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boundary of an advancing mass of warm air, in particular the leading edge of the warm sector of a low-pressure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the circular motion that happens when warmer air or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boundary of an advancing mass of cold air, in particular the trailing edge of the warm sector of a low-pressure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pair of air masses, neither of which is strong enough to replace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 of the amount of moisture held in the air compared with the amount it can hold at a given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composite front produced by occlusion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the atmosphere at a place and time as regards heat, dryness, sunshine, wind, rain,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heat or electricity is directly transmitted through a substance when there is a difference of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hot or cold the air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air moving in a pacific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prediction or estimate of future events, especially coming weather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2021-10-11T21:30:24Z</dcterms:created>
  <dcterms:modified xsi:type="dcterms:W3CDTF">2021-10-11T21:30:24Z</dcterms:modified>
</cp:coreProperties>
</file>