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weather tool used to measure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direction that wind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weather tool used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long thin low to the ground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weather tool used to find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conversion of a vapor or gas to a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big or scattered out clouds that are low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weather tool used to measure how much precipitation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fast the wind 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weather device used to measure average humidity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biggest and darkest clouds with thunderstorms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rain, snow, sleet or hail that falls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of turning from liquid to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big whit fluffy clouds that does not have any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Caused by the uneven heating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weather tool used to find wind direction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2021-10-11T21:30:53Z</dcterms:created>
  <dcterms:modified xsi:type="dcterms:W3CDTF">2021-10-11T21:30:53Z</dcterms:modified>
</cp:coreProperties>
</file>