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CLIMATE    </w:t>
      </w:r>
      <w:r>
        <w:t xml:space="preserve">   COLD FRONT    </w:t>
      </w:r>
      <w:r>
        <w:t xml:space="preserve">   CONDUCTION    </w:t>
      </w:r>
      <w:r>
        <w:t xml:space="preserve">   CONVERGENT    </w:t>
      </w:r>
      <w:r>
        <w:t xml:space="preserve">   CYCLONE    </w:t>
      </w:r>
      <w:r>
        <w:t xml:space="preserve">   EARTHQUAKE    </w:t>
      </w:r>
      <w:r>
        <w:t xml:space="preserve">   ELECTRICITY    </w:t>
      </w:r>
      <w:r>
        <w:t xml:space="preserve">   HEAT    </w:t>
      </w:r>
      <w:r>
        <w:t xml:space="preserve">   HEAT TRANSFORM    </w:t>
      </w:r>
      <w:r>
        <w:t xml:space="preserve">   HURRICANE    </w:t>
      </w:r>
      <w:r>
        <w:t xml:space="preserve">   OCEAN    </w:t>
      </w:r>
      <w:r>
        <w:t xml:space="preserve">   RADIATION    </w:t>
      </w:r>
      <w:r>
        <w:t xml:space="preserve">   STATIC    </w:t>
      </w:r>
      <w:r>
        <w:t xml:space="preserve">   TECTONIC PLATE    </w:t>
      </w:r>
      <w:r>
        <w:t xml:space="preserve">   THUNDERSTORM    </w:t>
      </w:r>
      <w:r>
        <w:t xml:space="preserve">   TORNADO    </w:t>
      </w:r>
      <w:r>
        <w:t xml:space="preserve">   TSUNAMI    </w:t>
      </w:r>
      <w:r>
        <w:t xml:space="preserve">   VOLCANIC    </w:t>
      </w:r>
      <w:r>
        <w:t xml:space="preserve">   VOLCANO    </w:t>
      </w:r>
      <w:r>
        <w:t xml:space="preserve">   WARM FRONT    </w:t>
      </w:r>
      <w:r>
        <w:t xml:space="preserve">   WATER    </w:t>
      </w:r>
      <w:r>
        <w:t xml:space="preserve">   WATER CYCLE    </w:t>
      </w:r>
      <w:r>
        <w:t xml:space="preserve">   WAVES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2021-10-11T21:30:47Z</dcterms:created>
  <dcterms:modified xsi:type="dcterms:W3CDTF">2021-10-11T21:30:47Z</dcterms:modified>
</cp:coreProperties>
</file>