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lightning    </w:t>
      </w:r>
      <w:r>
        <w:t xml:space="preserve">   tornadoes    </w:t>
      </w:r>
      <w:r>
        <w:t xml:space="preserve">   cirrus    </w:t>
      </w:r>
      <w:r>
        <w:t xml:space="preserve">   stratus    </w:t>
      </w:r>
      <w:r>
        <w:t xml:space="preserve">   cumulus    </w:t>
      </w:r>
      <w:r>
        <w:t xml:space="preserve">   hygrometer    </w:t>
      </w:r>
      <w:r>
        <w:t xml:space="preserve">   prevailingwesterloies    </w:t>
      </w:r>
      <w:r>
        <w:t xml:space="preserve">   polareasterlies    </w:t>
      </w:r>
      <w:r>
        <w:t xml:space="preserve">   tradewinds    </w:t>
      </w:r>
      <w:r>
        <w:t xml:space="preserve">   equator    </w:t>
      </w:r>
      <w:r>
        <w:t xml:space="preserve">   stepleader    </w:t>
      </w:r>
      <w:r>
        <w:t xml:space="preserve">   thunderhead    </w:t>
      </w:r>
      <w:r>
        <w:t xml:space="preserve">   precipitation    </w:t>
      </w:r>
      <w:r>
        <w:t xml:space="preserve">   fog    </w:t>
      </w:r>
      <w:r>
        <w:t xml:space="preserve">   airmass    </w:t>
      </w:r>
      <w:r>
        <w:t xml:space="preserve">   sourceregion    </w:t>
      </w:r>
      <w:r>
        <w:t xml:space="preserve">   front    </w:t>
      </w:r>
      <w:r>
        <w:t xml:space="preserve">   tropopause    </w:t>
      </w:r>
      <w:r>
        <w:t xml:space="preserve">   condensation    </w:t>
      </w:r>
      <w:r>
        <w:t xml:space="preserve">   dewpoint    </w:t>
      </w:r>
      <w:r>
        <w:t xml:space="preserve">   saturated    </w:t>
      </w:r>
      <w:r>
        <w:t xml:space="preserve">   relativehumidity    </w:t>
      </w:r>
      <w:r>
        <w:t xml:space="preserve">   airpressure    </w:t>
      </w:r>
      <w:r>
        <w:t xml:space="preserve">   greenhouseeffect    </w:t>
      </w:r>
      <w:r>
        <w:t xml:space="preserve">   meteorologist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2021-10-11T21:30:52Z</dcterms:created>
  <dcterms:modified xsi:type="dcterms:W3CDTF">2021-10-11T21:30:52Z</dcterms:modified>
</cp:coreProperties>
</file>