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amount of air that shares the same a temperature and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boundary between two air masses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weather front that causes severe raining and thunder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provides all of the energy for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climate and weather patterns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air pressure usually causes _______________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weather front causes drizzly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pressure typically causes______________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Differences in air pressure cause what we commonly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measurement of the amount of moisture in the air is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of constant pressure are called...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2021-10-11T21:30:56Z</dcterms:created>
  <dcterms:modified xsi:type="dcterms:W3CDTF">2021-10-11T21:30:56Z</dcterms:modified>
</cp:coreProperties>
</file>