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overflow of water from the banks of a body of water onto the 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spinning cloud shaped like a funnel that has winds up to 299 miles per hour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guess about what may happened based on careful observation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Average weather conditions of a place includes average temperature and rainfall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 that surrounds Earth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Rain, sleet, hail, or snow falls to the Earth`s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reports and forecasts weather conditions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seasonal wind that brings heavy 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rainstorm that includes lightning and thunder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spiral of clouds with a hole, or eyes, at its corner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period of dry weather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2021-10-11T21:30:58Z</dcterms:created>
  <dcterms:modified xsi:type="dcterms:W3CDTF">2021-10-11T21:30:58Z</dcterms:modified>
</cp:coreProperties>
</file>