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movement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 storm with lots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too much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at the center of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 storm off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pellets mixed with rain or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rain that falls in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or no rain for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in cold weather aka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coat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2021-10-11T21:31:00Z</dcterms:created>
  <dcterms:modified xsi:type="dcterms:W3CDTF">2021-10-11T21:31:00Z</dcterms:modified>
</cp:coreProperties>
</file>