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hurricane    </w:t>
      </w:r>
      <w:r>
        <w:t xml:space="preserve">   cloudy    </w:t>
      </w:r>
      <w:r>
        <w:t xml:space="preserve">   sunny    </w:t>
      </w:r>
      <w:r>
        <w:t xml:space="preserve">   rain gauge    </w:t>
      </w:r>
      <w:r>
        <w:t xml:space="preserve">   pressure    </w:t>
      </w:r>
      <w:r>
        <w:t xml:space="preserve">   temperature    </w:t>
      </w:r>
      <w:r>
        <w:t xml:space="preserve">   heat wave    </w:t>
      </w:r>
      <w:r>
        <w:t xml:space="preserve">   tornado    </w:t>
      </w:r>
      <w:r>
        <w:t xml:space="preserve">   blizzard    </w:t>
      </w:r>
      <w:r>
        <w:t xml:space="preserve">   thunder    </w:t>
      </w:r>
      <w:r>
        <w:t xml:space="preserve">   hail    </w:t>
      </w:r>
      <w:r>
        <w:t xml:space="preserve">   snow    </w:t>
      </w:r>
      <w:r>
        <w:t xml:space="preserve">   rain    </w:t>
      </w:r>
      <w:r>
        <w:t xml:space="preserve">   cold front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2021-10-11T21:31:12Z</dcterms:created>
  <dcterms:modified xsi:type="dcterms:W3CDTF">2021-10-11T21:31:12Z</dcterms:modified>
</cp:coreProperties>
</file>