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colorful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summer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winter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windy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cold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Fall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hot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Spring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cool in Spanish</w:t>
            </w:r>
          </w:p>
        </w:tc>
      </w:tr>
    </w:tbl>
    <w:p>
      <w:pPr>
        <w:pStyle w:val="WordBankMedium"/>
      </w:pPr>
      <w:r>
        <w:t xml:space="preserve">   frio    </w:t>
      </w:r>
      <w:r>
        <w:t xml:space="preserve">   verano    </w:t>
      </w:r>
      <w:r>
        <w:t xml:space="preserve">   Caliente    </w:t>
      </w:r>
      <w:r>
        <w:t xml:space="preserve">   invierno    </w:t>
      </w:r>
      <w:r>
        <w:t xml:space="preserve">   ontono    </w:t>
      </w:r>
      <w:r>
        <w:t xml:space="preserve">   primavera    </w:t>
      </w:r>
      <w:r>
        <w:t xml:space="preserve">   hace viento    </w:t>
      </w:r>
      <w:r>
        <w:t xml:space="preserve">   Colorado    </w:t>
      </w:r>
      <w:r>
        <w:t xml:space="preserve">   bien    </w:t>
      </w:r>
      <w:r>
        <w:t xml:space="preserve">   Fresco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2021-10-11T21:31:04Z</dcterms:created>
  <dcterms:modified xsi:type="dcterms:W3CDTF">2021-10-11T21:31:04Z</dcterms:modified>
</cp:coreProperties>
</file>