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barometric pressure    </w:t>
      </w:r>
      <w:r>
        <w:t xml:space="preserve">   temperature    </w:t>
      </w:r>
      <w:r>
        <w:t xml:space="preserve">   monsoon    </w:t>
      </w:r>
      <w:r>
        <w:t xml:space="preserve">   torrential downpour    </w:t>
      </w:r>
      <w:r>
        <w:t xml:space="preserve">   blizzard    </w:t>
      </w:r>
      <w:r>
        <w:t xml:space="preserve">   ice    </w:t>
      </w:r>
      <w:r>
        <w:t xml:space="preserve">   sleet    </w:t>
      </w:r>
      <w:r>
        <w:t xml:space="preserve">   hail    </w:t>
      </w:r>
      <w:r>
        <w:t xml:space="preserve">   hurricane    </w:t>
      </w:r>
      <w:r>
        <w:t xml:space="preserve">   wind    </w:t>
      </w:r>
      <w:r>
        <w:t xml:space="preserve">   spring    </w:t>
      </w:r>
      <w:r>
        <w:t xml:space="preserve">   fall    </w:t>
      </w:r>
      <w:r>
        <w:t xml:space="preserve">   winter    </w:t>
      </w:r>
      <w:r>
        <w:t xml:space="preserve">   summer    </w:t>
      </w:r>
      <w:r>
        <w:t xml:space="preserve">   thunder clouds    </w:t>
      </w:r>
      <w:r>
        <w:t xml:space="preserve">   snow    </w:t>
      </w:r>
      <w:r>
        <w:t xml:space="preserve">   pressure cap    </w:t>
      </w:r>
      <w:r>
        <w:t xml:space="preserve">   vortex    </w:t>
      </w:r>
      <w:r>
        <w:t xml:space="preserve">   super cell    </w:t>
      </w:r>
      <w:r>
        <w:t xml:space="preserve">   tornado    </w:t>
      </w:r>
      <w:r>
        <w:t xml:space="preserve">   updraft    </w:t>
      </w:r>
      <w:r>
        <w:t xml:space="preserve">   thunder storm    </w:t>
      </w:r>
      <w:r>
        <w:t xml:space="preserve">   rain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2021-10-11T21:31:15Z</dcterms:created>
  <dcterms:modified xsi:type="dcterms:W3CDTF">2021-10-11T21:31:15Z</dcterms:modified>
</cp:coreProperties>
</file>