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 Clear    </w:t>
      </w:r>
      <w:r>
        <w:t xml:space="preserve">   Expired    </w:t>
      </w:r>
      <w:r>
        <w:t xml:space="preserve">   Stairwell    </w:t>
      </w:r>
      <w:r>
        <w:t xml:space="preserve">   Basement    </w:t>
      </w:r>
      <w:r>
        <w:t xml:space="preserve">   Drapes    </w:t>
      </w:r>
      <w:r>
        <w:t xml:space="preserve">   Blinds    </w:t>
      </w:r>
      <w:r>
        <w:t xml:space="preserve">   Windows    </w:t>
      </w:r>
      <w:r>
        <w:t xml:space="preserve">   Doors    </w:t>
      </w:r>
      <w:r>
        <w:t xml:space="preserve">   Hallway    </w:t>
      </w:r>
      <w:r>
        <w:t xml:space="preserve">   Patient Care Equipment    </w:t>
      </w:r>
      <w:r>
        <w:t xml:space="preserve">   Linens    </w:t>
      </w:r>
      <w:r>
        <w:t xml:space="preserve">   Wheelchairs    </w:t>
      </w:r>
      <w:r>
        <w:t xml:space="preserve">   Blankets    </w:t>
      </w:r>
      <w:r>
        <w:t xml:space="preserve">   National Weather Service    </w:t>
      </w:r>
      <w:r>
        <w:t xml:space="preserve">   Watch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2021-10-11T21:31:18Z</dcterms:created>
  <dcterms:modified xsi:type="dcterms:W3CDTF">2021-10-11T21:31:18Z</dcterms:modified>
</cp:coreProperties>
</file>