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a lightning strike.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winter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visible electric discharge from a thunderstorm.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severe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flood that happens in a few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weather event with rain, thunder, and lightning.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funnel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blows your hair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that is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 that is close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cloud, delicate,  and feathery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Precipitation that is balls or lumps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cloud with a flat base and a big fluffy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Precipitation that falls in drops.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2021-10-11T21:30:33Z</dcterms:created>
  <dcterms:modified xsi:type="dcterms:W3CDTF">2021-10-11T21:30:33Z</dcterms:modified>
</cp:coreProperties>
</file>