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 of temperature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storm has 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best for skis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water freezes below 32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ice falls during a 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creates electricity in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would have a hard time seeing in this desert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measures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windy funnel that can be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of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Cotton ball shaped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creates a loud bowling sound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have many feet of snow to dig out of you probably had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measures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freezing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2021-10-11T21:30:35Z</dcterms:created>
  <dcterms:modified xsi:type="dcterms:W3CDTF">2021-10-11T21:30:35Z</dcterms:modified>
</cp:coreProperties>
</file>