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predicts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when a warm air mass pushes into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shows wind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warm air rises and pushes down on the earth's surface with less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formed when a cold air mass pushes into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cool air rises and pushes down on the earth's surface with more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transfer water as water vapor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vapor cools down and condenses to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air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Tornado that doesn’t reach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2021-10-11T21:30:38Z</dcterms:created>
  <dcterms:modified xsi:type="dcterms:W3CDTF">2021-10-11T21:30:38Z</dcterms:modified>
</cp:coreProperties>
</file>