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smog    </w:t>
      </w:r>
      <w:r>
        <w:t xml:space="preserve">   fog    </w:t>
      </w:r>
      <w:r>
        <w:t xml:space="preserve">   meteorology    </w:t>
      </w:r>
      <w:r>
        <w:t xml:space="preserve">   evaporation    </w:t>
      </w:r>
      <w:r>
        <w:t xml:space="preserve">   condensation    </w:t>
      </w:r>
      <w:r>
        <w:t xml:space="preserve">   barometer    </w:t>
      </w:r>
      <w:r>
        <w:t xml:space="preserve">   lightning    </w:t>
      </w:r>
      <w:r>
        <w:t xml:space="preserve">   frost    </w:t>
      </w:r>
      <w:r>
        <w:t xml:space="preserve">   hail    </w:t>
      </w:r>
      <w:r>
        <w:t xml:space="preserve">   precipitation    </w:t>
      </w:r>
      <w:r>
        <w:t xml:space="preserve">   humidity    </w:t>
      </w:r>
      <w:r>
        <w:t xml:space="preserve">   climate    </w:t>
      </w:r>
      <w:r>
        <w:t xml:space="preserve">   thermometer    </w:t>
      </w:r>
      <w:r>
        <w:t xml:space="preserve">   weather vane    </w:t>
      </w:r>
      <w:r>
        <w:t xml:space="preserve">   summer    </w:t>
      </w:r>
      <w:r>
        <w:t xml:space="preserve">   rain gauge    </w:t>
      </w:r>
      <w:r>
        <w:t xml:space="preserve">   easterly    </w:t>
      </w:r>
      <w:r>
        <w:t xml:space="preserve">   wind    </w:t>
      </w:r>
      <w:r>
        <w:t xml:space="preserve">   temperature    </w:t>
      </w:r>
      <w:r>
        <w:t xml:space="preserve">   winter rainfall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2021-10-11T21:31:20Z</dcterms:created>
  <dcterms:modified xsi:type="dcterms:W3CDTF">2021-10-11T21:31:20Z</dcterms:modified>
</cp:coreProperties>
</file>