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get the weather forecast in the newspaper and also watch it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to measure wind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 below 12 degrees centigrade is called _____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formof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 summary for the next day or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 for measuring temperature is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wait for rain before they can plant and harvest their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to measure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 dark grey liquid in the bulb and 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Moisture from the air that reaches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 between 13 -19 degrees centigrade is known as ______weather in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to measure the amount of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Frozen form of precipitation is hail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the temperature,wind,clouds and precipition.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 between 20-24 degrees centigrade is called _______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describe wind directions using eight __________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Temperature above 25 degrees centigrade is described as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2021-10-11T21:31:06Z</dcterms:created>
  <dcterms:modified xsi:type="dcterms:W3CDTF">2021-10-11T21:31:06Z</dcterms:modified>
</cp:coreProperties>
</file>