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Ice pellets mixed with rain and snow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perceptible natural movement of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star at the centre of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Frozen rain that falls in showers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thing coating of 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Way too much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powerful winter storm or lots of snow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there is no or little rain for an extended period of 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falling from the sky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White substance that falls in cold climates in winter </w:t>
            </w:r>
          </w:p>
        </w:tc>
      </w:tr>
    </w:tbl>
    <w:p>
      <w:pPr>
        <w:pStyle w:val="WordBankMedium"/>
      </w:pPr>
      <w:r>
        <w:t xml:space="preserve">   Frost     </w:t>
      </w:r>
      <w:r>
        <w:t xml:space="preserve">   Blizzard     </w:t>
      </w:r>
      <w:r>
        <w:t xml:space="preserve">   Flood    </w:t>
      </w:r>
      <w:r>
        <w:t xml:space="preserve">   Sleet    </w:t>
      </w:r>
      <w:r>
        <w:t xml:space="preserve">   Snow    </w:t>
      </w:r>
      <w:r>
        <w:t xml:space="preserve">   Wind     </w:t>
      </w:r>
      <w:r>
        <w:t xml:space="preserve">   Rain     </w:t>
      </w:r>
      <w:r>
        <w:t xml:space="preserve">   Drought    </w:t>
      </w:r>
      <w:r>
        <w:t xml:space="preserve">   Sun    </w:t>
      </w:r>
      <w:r>
        <w:t xml:space="preserve">   Hail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</dc:title>
  <dcterms:created xsi:type="dcterms:W3CDTF">2021-10-11T21:31:11Z</dcterms:created>
  <dcterms:modified xsi:type="dcterms:W3CDTF">2021-10-11T21:31:11Z</dcterms:modified>
</cp:coreProperties>
</file>