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Specialist who studies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exerted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set of weather conditions occuring.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Large, tropical weather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air extending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DIrectional movement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 air overtakes warm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Global air circulation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that measures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 or chart that shows weather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when warm air overtakes cool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Day-to-day state of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2021-10-11T21:30:43Z</dcterms:created>
  <dcterms:modified xsi:type="dcterms:W3CDTF">2021-10-11T21:30:43Z</dcterms:modified>
</cp:coreProperties>
</file>