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windy    </w:t>
      </w:r>
      <w:r>
        <w:t xml:space="preserve">   lightning    </w:t>
      </w:r>
      <w:r>
        <w:t xml:space="preserve">   stormy    </w:t>
      </w:r>
      <w:r>
        <w:t xml:space="preserve">   sunshine    </w:t>
      </w:r>
      <w:r>
        <w:t xml:space="preserve">   snow    </w:t>
      </w:r>
      <w:r>
        <w:t xml:space="preserve">   misty    </w:t>
      </w:r>
      <w:r>
        <w:t xml:space="preserve">   rain    </w:t>
      </w:r>
      <w:r>
        <w:t xml:space="preserve">   hail    </w:t>
      </w:r>
      <w:r>
        <w:t xml:space="preserve">   thunderstorms    </w:t>
      </w:r>
      <w:r>
        <w:t xml:space="preserve">   cloudy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2021-10-11T21:31:25Z</dcterms:created>
  <dcterms:modified xsi:type="dcterms:W3CDTF">2021-10-11T21:31:25Z</dcterms:modified>
</cp:coreProperties>
</file>