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mases meet, but dont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chemicals in air that is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pressing down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layers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clouds near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warm air mass overtakes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hot, humid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cold and dry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and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days of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fog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air mass is caught between teo cold air mases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 air pushed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water droplets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gases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2021-10-11T21:30:47Z</dcterms:created>
  <dcterms:modified xsi:type="dcterms:W3CDTF">2021-10-11T21:30:47Z</dcterms:modified>
</cp:coreProperties>
</file>