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need food, shelter, and __________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helps the trees blow leaves off in the fall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weathering is it when there is a chemical breakdown of rocks by natural processes in the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natural process where environmental agents disintegrate and decompose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process transports soil and sediment from one location to another using wind, water, ice, or gravity?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material combines with oxygen to form a new material it is called__________?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rain, sleet, or snow contains high levels of acids it is referred to as_____________?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mechanical breakdown of rocks into smaller pieces due to the weather?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process by which rocks are reduced in size by the scraping action of other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 and sunshine help make ____________ grow.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2021-10-11T21:31:18Z</dcterms:created>
  <dcterms:modified xsi:type="dcterms:W3CDTF">2021-10-11T21:31:18Z</dcterms:modified>
</cp:coreProperties>
</file>