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Sleet    </w:t>
      </w:r>
      <w:r>
        <w:t xml:space="preserve">   Hail    </w:t>
      </w:r>
      <w:r>
        <w:t xml:space="preserve">   Cold front    </w:t>
      </w:r>
      <w:r>
        <w:t xml:space="preserve">   Hot    </w:t>
      </w:r>
      <w:r>
        <w:t xml:space="preserve">   Prediction    </w:t>
      </w:r>
      <w:r>
        <w:t xml:space="preserve">   Humidity    </w:t>
      </w:r>
      <w:r>
        <w:t xml:space="preserve">   Severe weather    </w:t>
      </w:r>
      <w:r>
        <w:t xml:space="preserve">   Climate    </w:t>
      </w:r>
      <w:r>
        <w:t xml:space="preserve">   Weather    </w:t>
      </w:r>
      <w:r>
        <w:t xml:space="preserve">   Atmosphere    </w:t>
      </w:r>
      <w:r>
        <w:t xml:space="preserve">   Cold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2021-10-11T21:31:30Z</dcterms:created>
  <dcterms:modified xsi:type="dcterms:W3CDTF">2021-10-11T21:31:30Z</dcterms:modified>
</cp:coreProperties>
</file>