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barometer    </w:t>
      </w:r>
      <w:r>
        <w:t xml:space="preserve">   airpressure    </w:t>
      </w:r>
      <w:r>
        <w:t xml:space="preserve">   snow    </w:t>
      </w:r>
      <w:r>
        <w:t xml:space="preserve">   clouds    </w:t>
      </w:r>
      <w:r>
        <w:t xml:space="preserve">   wind    </w:t>
      </w:r>
      <w:r>
        <w:t xml:space="preserve">   climate    </w:t>
      </w:r>
      <w:r>
        <w:t xml:space="preserve">   precipitation    </w:t>
      </w:r>
      <w:r>
        <w:t xml:space="preserve">   condensation    </w:t>
      </w:r>
      <w:r>
        <w:t xml:space="preserve">   relativehumidity    </w:t>
      </w:r>
      <w:r>
        <w:t xml:space="preserve">   dewpoint    </w:t>
      </w:r>
      <w:r>
        <w:t xml:space="preserve">   humidity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2021-10-11T21:31:21Z</dcterms:created>
  <dcterms:modified xsi:type="dcterms:W3CDTF">2021-10-11T21:31:21Z</dcterms:modified>
</cp:coreProperties>
</file>