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water that falls from the cloud to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fraction of the sky covered by clouds; cloudy, partly cloudy, partly Sunny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the atmosphere at a given time and place with respect to wind, temperature, cloudiness, moisture, and pressure; daily or hourly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used to measure temperature (in degrees Fahrenheit or Celsius)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to measure amount of rain over a specific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as air pressure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driving force of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used to measure air pressure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reported by the direction from which wind  originates; prevailing westerly winds blow from the west to the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used to measure wind speed (in miles per hour or mph)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degrees warm or cold; influenced by cloud 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weight of the air above the surface of the Earth, applies pressure on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who studies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to measure wind direction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#1</dc:title>
  <dcterms:created xsi:type="dcterms:W3CDTF">2021-10-11T21:32:12Z</dcterms:created>
  <dcterms:modified xsi:type="dcterms:W3CDTF">2021-10-11T21:32:12Z</dcterms:modified>
</cp:coreProperties>
</file>