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Mid-Level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win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the air 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 with two air masses that are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Storm Clouds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Front that creates cold temperatures and stormy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 that causes temperatures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the air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High-Level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Low-Level clouds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2021-10-11T21:31:20Z</dcterms:created>
  <dcterms:modified xsi:type="dcterms:W3CDTF">2021-10-11T21:31:20Z</dcterms:modified>
</cp:coreProperties>
</file>