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of the four divisions of the year marked by particular weather patterns and daylight hours resulting from the earth's changing position with regard to the sun.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Warm and damp.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thick mist of water droplets in the 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flashes of light that are produced in the sky during a storm.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amount of water covering an area that is usually dry.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temperatures recorded during a specific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to hot or too cold.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violent storm with very strong winds, especially in the Western Atlantic Ocean.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period of time when there is little or no rain.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loud sound that comes from rhe sky during a storm. </w:t>
            </w:r>
          </w:p>
        </w:tc>
      </w:tr>
    </w:tbl>
    <w:p>
      <w:pPr>
        <w:pStyle w:val="WordBankMedium"/>
      </w:pPr>
      <w:r>
        <w:t xml:space="preserve">   Cool    </w:t>
      </w:r>
      <w:r>
        <w:t xml:space="preserve">   Humid    </w:t>
      </w:r>
      <w:r>
        <w:t xml:space="preserve">   Drought    </w:t>
      </w:r>
      <w:r>
        <w:t xml:space="preserve">   Thunder    </w:t>
      </w:r>
      <w:r>
        <w:t xml:space="preserve">   Lightning    </w:t>
      </w:r>
      <w:r>
        <w:t xml:space="preserve">   Flood    </w:t>
      </w:r>
      <w:r>
        <w:t xml:space="preserve">   Hurricane    </w:t>
      </w:r>
      <w:r>
        <w:t xml:space="preserve">   Fog    </w:t>
      </w:r>
      <w:r>
        <w:t xml:space="preserve">   Seasons    </w:t>
      </w:r>
      <w:r>
        <w:t xml:space="preserve">   Maximum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2021-10-11T21:31:22Z</dcterms:created>
  <dcterms:modified xsi:type="dcterms:W3CDTF">2021-10-11T21:31:22Z</dcterms:modified>
</cp:coreProperties>
</file>