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brume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chaleur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sec/sèche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orageux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temps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cloudy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brouillard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weather, forecast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ciel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lightning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pleuvoir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nuageux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be bad (weather)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faire mauvais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freeze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humid, wet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climat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l'éclair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faire beau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météo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l'orage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tonnerre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be fine (weather)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mouillé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soak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neiger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stromy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glace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2021-10-11T21:32:00Z</dcterms:created>
  <dcterms:modified xsi:type="dcterms:W3CDTF">2021-10-11T21:32:00Z</dcterms:modified>
</cp:coreProperties>
</file>