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Cold    </w:t>
      </w:r>
      <w:r>
        <w:t xml:space="preserve">   Humid    </w:t>
      </w:r>
      <w:r>
        <w:t xml:space="preserve">   Anemometer    </w:t>
      </w:r>
      <w:r>
        <w:t xml:space="preserve">   Directions    </w:t>
      </w:r>
      <w:r>
        <w:t xml:space="preserve">   Calm    </w:t>
      </w:r>
      <w:r>
        <w:t xml:space="preserve">   Snow    </w:t>
      </w:r>
      <w:r>
        <w:t xml:space="preserve">   Hail    </w:t>
      </w:r>
      <w:r>
        <w:t xml:space="preserve">   Gale    </w:t>
      </w:r>
      <w:r>
        <w:t xml:space="preserve">   Breeze    </w:t>
      </w:r>
      <w:r>
        <w:t xml:space="preserve">   Sunnyskies    </w:t>
      </w:r>
      <w:r>
        <w:t xml:space="preserve">   Atmosphere    </w:t>
      </w:r>
      <w:r>
        <w:t xml:space="preserve">   Climate    </w:t>
      </w:r>
      <w:r>
        <w:t xml:space="preserve">   Thunderstorms    </w:t>
      </w:r>
      <w:r>
        <w:t xml:space="preserve">   Partlycloudy    </w:t>
      </w:r>
      <w:r>
        <w:t xml:space="preserve">   Wetland    </w:t>
      </w:r>
      <w:r>
        <w:t xml:space="preserve">   Rainforest    </w:t>
      </w:r>
      <w:r>
        <w:t xml:space="preserve">   Grassland    </w:t>
      </w:r>
      <w:r>
        <w:t xml:space="preserve">   Desert    </w:t>
      </w:r>
      <w:r>
        <w:t xml:space="preserve">   Degreescelsius    </w:t>
      </w:r>
      <w:r>
        <w:t xml:space="preserve">   West    </w:t>
      </w:r>
      <w:r>
        <w:t xml:space="preserve">   East    </w:t>
      </w:r>
      <w:r>
        <w:t xml:space="preserve">   South    </w:t>
      </w:r>
      <w:r>
        <w:t xml:space="preserve">   North    </w:t>
      </w:r>
      <w:r>
        <w:t xml:space="preserve">   Cloudcover    </w:t>
      </w:r>
      <w:r>
        <w:t xml:space="preserve">   Precipitation    </w:t>
      </w:r>
      <w:r>
        <w:t xml:space="preserve">   Thermometer    </w:t>
      </w:r>
      <w:r>
        <w:t xml:space="preserve">   Raingauge    </w:t>
      </w:r>
      <w:r>
        <w:t xml:space="preserve">   Windvane    </w:t>
      </w:r>
      <w:r>
        <w:t xml:space="preserve">   Temperature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2021-10-11T21:31:32Z</dcterms:created>
  <dcterms:modified xsi:type="dcterms:W3CDTF">2021-10-11T21:31:32Z</dcterms:modified>
</cp:coreProperties>
</file>