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climate influenced by the sea.​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of warm air within a depression.​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High pressure weather that brings clear skies.​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meeting point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air that has similar temperature, pressure and moisture properties.​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forward edge of an advancing air mass.​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when air is forced to rise over hills or mountains.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cloud cover (in fractions of eight) on a synoptic chart.​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direction the wind blows in the most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climate of a very small areas​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Long-term weather averages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moisture from the sky, rain, snow, sleet hail​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"leading edge" of a air mass.​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dry region on the leeward side of a mountain.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the atmosphere in a place​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of constant pressure. Measured in millibars (mb).​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2021-10-11T21:31:27Z</dcterms:created>
  <dcterms:modified xsi:type="dcterms:W3CDTF">2021-10-11T21:31:27Z</dcterms:modified>
</cp:coreProperties>
</file>