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scale for measuring wind speed by observing changes caused by different strengths of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in any form which falls to the earth. It includes rain, snow, sleet, and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 for measuring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Instrument for measuring wind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direction from which the wind is blowing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measure of how hot or cold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 of measurement of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 of how much of the sky is covered by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average weather conditions of a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fast the wind is blowing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 for measuring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that can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the sky which is covered by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Funnel and cylinder collects rainwater so that the volume of rain fallen can be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weit of air pressing down on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day to day conditions of the atmosphere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2021-10-11T21:30:57Z</dcterms:created>
  <dcterms:modified xsi:type="dcterms:W3CDTF">2021-10-11T21:30:57Z</dcterms:modified>
</cp:coreProperties>
</file>