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microburst    </w:t>
      </w:r>
      <w:r>
        <w:t xml:space="preserve">   shear    </w:t>
      </w:r>
      <w:r>
        <w:t xml:space="preserve">   arctic    </w:t>
      </w:r>
      <w:r>
        <w:t xml:space="preserve">   advection    </w:t>
      </w:r>
      <w:r>
        <w:t xml:space="preserve">   radiation    </w:t>
      </w:r>
      <w:r>
        <w:t xml:space="preserve">   moisture    </w:t>
      </w:r>
      <w:r>
        <w:t xml:space="preserve">   chinook    </w:t>
      </w:r>
      <w:r>
        <w:t xml:space="preserve">   coreolis    </w:t>
      </w:r>
      <w:r>
        <w:t xml:space="preserve">   heating    </w:t>
      </w:r>
      <w:r>
        <w:t xml:space="preserve">   vertical    </w:t>
      </w:r>
      <w:r>
        <w:t xml:space="preserve">   cumulous    </w:t>
      </w:r>
      <w:r>
        <w:t xml:space="preserve">   stratus    </w:t>
      </w:r>
      <w:r>
        <w:t xml:space="preserve">   atmosphere    </w:t>
      </w:r>
      <w:r>
        <w:t xml:space="preserve">   compression    </w:t>
      </w:r>
      <w:r>
        <w:t xml:space="preserve">   expansion    </w:t>
      </w:r>
      <w:r>
        <w:t xml:space="preserve">   vapour    </w:t>
      </w:r>
      <w:r>
        <w:t xml:space="preserve">   ATIS    </w:t>
      </w:r>
      <w:r>
        <w:t xml:space="preserve">   forecast    </w:t>
      </w:r>
      <w:r>
        <w:t xml:space="preserve">   satellite    </w:t>
      </w:r>
      <w:r>
        <w:t xml:space="preserve">   tropopause    </w:t>
      </w:r>
      <w:r>
        <w:t xml:space="preserve">   stationary    </w:t>
      </w:r>
      <w:r>
        <w:t xml:space="preserve">   tropical    </w:t>
      </w:r>
      <w:r>
        <w:t xml:space="preserve">   jetstream    </w:t>
      </w:r>
      <w:r>
        <w:t xml:space="preserve">   showers    </w:t>
      </w:r>
      <w:r>
        <w:t xml:space="preserve">   isolated    </w:t>
      </w:r>
      <w:r>
        <w:t xml:space="preserve">   isobar    </w:t>
      </w:r>
      <w:r>
        <w:t xml:space="preserve">   radar    </w:t>
      </w:r>
      <w:r>
        <w:t xml:space="preserve">   mountainwave    </w:t>
      </w:r>
      <w:r>
        <w:t xml:space="preserve">   rime    </w:t>
      </w:r>
      <w:r>
        <w:t xml:space="preserve">   clear    </w:t>
      </w:r>
      <w:r>
        <w:t xml:space="preserve">   rain    </w:t>
      </w:r>
      <w:r>
        <w:t xml:space="preserve">   mercury    </w:t>
      </w:r>
      <w:r>
        <w:t xml:space="preserve">   wind    </w:t>
      </w:r>
      <w:r>
        <w:t xml:space="preserve">   blowing    </w:t>
      </w:r>
      <w:r>
        <w:t xml:space="preserve">   drifting    </w:t>
      </w:r>
      <w:r>
        <w:t xml:space="preserve">   pressure    </w:t>
      </w:r>
      <w:r>
        <w:t xml:space="preserve">   high    </w:t>
      </w:r>
      <w:r>
        <w:t xml:space="preserve">   low    </w:t>
      </w:r>
      <w:r>
        <w:t xml:space="preserve">   col    </w:t>
      </w:r>
      <w:r>
        <w:t xml:space="preserve">   depression    </w:t>
      </w:r>
      <w:r>
        <w:t xml:space="preserve">   turbulence    </w:t>
      </w:r>
      <w:r>
        <w:t xml:space="preserve">   thunderstorm    </w:t>
      </w:r>
      <w:r>
        <w:t xml:space="preserve">   temperature    </w:t>
      </w:r>
      <w:r>
        <w:t xml:space="preserve">   system    </w:t>
      </w:r>
      <w:r>
        <w:t xml:space="preserve">   frontalwave    </w:t>
      </w:r>
      <w:r>
        <w:t xml:space="preserve">   fog    </w:t>
      </w:r>
      <w:r>
        <w:t xml:space="preserve">   mist    </w:t>
      </w:r>
      <w:r>
        <w:t xml:space="preserve">   hail    </w:t>
      </w:r>
      <w:r>
        <w:t xml:space="preserve">   snow    </w:t>
      </w:r>
      <w:r>
        <w:t xml:space="preserve">   warm    </w:t>
      </w:r>
      <w:r>
        <w:t xml:space="preserve">   cloud    </w:t>
      </w:r>
      <w:r>
        <w:t xml:space="preserve">   cumulus    </w:t>
      </w:r>
      <w:r>
        <w:t xml:space="preserve">   freezing    </w:t>
      </w:r>
      <w:r>
        <w:t xml:space="preserve">   breeze    </w:t>
      </w:r>
      <w:r>
        <w:t xml:space="preserve">   icy    </w:t>
      </w:r>
      <w:r>
        <w:t xml:space="preserve">   air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2021-10-11T21:31:26Z</dcterms:created>
  <dcterms:modified xsi:type="dcterms:W3CDTF">2021-10-11T21:31:26Z</dcterms:modified>
</cp:coreProperties>
</file>