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need to get this ceiling tested if pre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tile at the top of the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not properly sealed it can cause water ingress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ceiling that causes a lot of mess when it collapses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provided by Met Office with data on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Damage caused by falling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exclusion under Storm Peril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downpipe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cement between the chimney bricks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Stone chips used as weatherproofing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 speed storm Criteria (mph)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roof most likely to be declined under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become 'blown' if water has penetrated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Missing word from wordsearch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may be seen internally if missing tiles on roof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2021-10-11T21:30:59Z</dcterms:created>
  <dcterms:modified xsi:type="dcterms:W3CDTF">2021-10-11T21:30:59Z</dcterms:modified>
</cp:coreProperties>
</file>