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pellets of 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high levels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wet or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low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covered or touched with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with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rotating storm in tropical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lot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covered with clouds</w:t>
            </w:r>
          </w:p>
        </w:tc>
      </w:tr>
    </w:tbl>
    <w:p>
      <w:pPr>
        <w:pStyle w:val="WordBankMedium"/>
      </w:pPr>
      <w:r>
        <w:t xml:space="preserve">   thunderstorm    </w:t>
      </w:r>
      <w:r>
        <w:t xml:space="preserve">   hurricane    </w:t>
      </w:r>
      <w:r>
        <w:t xml:space="preserve">   rainy    </w:t>
      </w:r>
      <w:r>
        <w:t xml:space="preserve">   warm    </w:t>
      </w:r>
      <w:r>
        <w:t xml:space="preserve">   cool    </w:t>
      </w:r>
      <w:r>
        <w:t xml:space="preserve">   dry    </w:t>
      </w:r>
      <w:r>
        <w:t xml:space="preserve">   wet    </w:t>
      </w:r>
      <w:r>
        <w:t xml:space="preserve">   humid    </w:t>
      </w:r>
      <w:r>
        <w:t xml:space="preserve">   cloudy    </w:t>
      </w:r>
      <w:r>
        <w:t xml:space="preserve">   sunny    </w:t>
      </w:r>
      <w:r>
        <w:t xml:space="preserve">   hail    </w:t>
      </w:r>
      <w:r>
        <w:t xml:space="preserve">   cold    </w:t>
      </w:r>
      <w:r>
        <w:t xml:space="preserve">   hot    </w:t>
      </w:r>
      <w:r>
        <w:t xml:space="preserve">   breeze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           </dc:title>
  <dcterms:created xsi:type="dcterms:W3CDTF">2021-10-11T21:31:29Z</dcterms:created>
  <dcterms:modified xsi:type="dcterms:W3CDTF">2021-10-11T21:31:29Z</dcterms:modified>
</cp:coreProperties>
</file>