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air do to differences in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energy that creates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apparent curving of winds due to earth's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liquid form of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protection above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layer of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flow of heat by direct contact. (exp. cold &amp; warm air)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 of energy in the sun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the atmosphere that we are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source that gives us light and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Narrow belts of high-speed wind that blow from west to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weather over a long period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2021-10-11T21:31:32Z</dcterms:created>
  <dcterms:modified xsi:type="dcterms:W3CDTF">2021-10-11T21:31:32Z</dcterms:modified>
</cp:coreProperties>
</file>