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p>
      <w:pPr>
        <w:pStyle w:val="Questions"/>
      </w:pPr>
      <w:r>
        <w:t xml:space="preserve">1. RSMTO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NIOGSNW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DOLUSC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CDOUYL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OYSTMR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ARYIN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NOSWY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SKY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NOWABRI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STUTASR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MCUUUSL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CMNUBLUOUIMS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RATUTSUSLOCMU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LUOLUTMCUAS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INARTBTSMUOS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NUSNY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OCDL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HETIGIGNNL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ETLES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LIHA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GINALHI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DENTURH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EEIZRNFG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UDHMI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OHT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LICILDHNW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ERARMTEUPTE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RDNAOOT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NIHRCREAU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NSDREHRSMOUTT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2021-10-11T21:32:06Z</dcterms:created>
  <dcterms:modified xsi:type="dcterms:W3CDTF">2021-10-11T21:32:06Z</dcterms:modified>
</cp:coreProperties>
</file>