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unusually high sea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waves caused by earthquakes or undersea volcanic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rumbling or crashing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tropical storm in the region of the Indian or western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soft white piece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star that our planet revolves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severe snowstorm with high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pellets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tropical storm with winds 74 miles per hour or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local flood,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falling in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flash of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twirling, narrow funnel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pellets of frozen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2021-10-11T21:31:36Z</dcterms:created>
  <dcterms:modified xsi:type="dcterms:W3CDTF">2021-10-11T21:31:36Z</dcterms:modified>
</cp:coreProperties>
</file>