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Brief, intense snow showers, accompanied by strong, gusty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and violent shaking of the ground, sometimes causing great distruction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that follows a flash of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layer of ice on a solid surface which forms from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prolonged period of abnormally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violent destructive whirling wind formed from a funnel 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drops condensed from 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precipitation in the form of small white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where high surface winds have picked up loose dust, reducing visibility to less than 1/2 a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flood from heavy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invisible gaseous substance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flashing of light produced by a discharge of atmospheric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tropical cyclone storm with rain, lightning, thunder and winds higher than 74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huge sea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2021-10-11T21:31:38Z</dcterms:created>
  <dcterms:modified xsi:type="dcterms:W3CDTF">2021-10-11T21:31:38Z</dcterms:modified>
</cp:coreProperties>
</file>