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online    </w:t>
      </w:r>
      <w:r>
        <w:t xml:space="preserve">   autumn    </w:t>
      </w:r>
      <w:r>
        <w:t xml:space="preserve">   summer    </w:t>
      </w:r>
      <w:r>
        <w:t xml:space="preserve">   spring    </w:t>
      </w:r>
      <w:r>
        <w:t xml:space="preserve">   winter    </w:t>
      </w:r>
      <w:r>
        <w:t xml:space="preserve">   season    </w:t>
      </w:r>
      <w:r>
        <w:t xml:space="preserve">   cold    </w:t>
      </w:r>
      <w:r>
        <w:t xml:space="preserve">   hot    </w:t>
      </w:r>
      <w:r>
        <w:t xml:space="preserve">   snowy    </w:t>
      </w:r>
      <w:r>
        <w:t xml:space="preserve">   rainy    </w:t>
      </w:r>
      <w:r>
        <w:t xml:space="preserve">   windy    </w:t>
      </w:r>
      <w:r>
        <w:t xml:space="preserve">   cloudy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2021-10-11T21:31:38Z</dcterms:created>
  <dcterms:modified xsi:type="dcterms:W3CDTF">2021-10-11T21:31:38Z</dcterms:modified>
</cp:coreProperties>
</file>