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windy    </w:t>
      </w:r>
      <w:r>
        <w:t xml:space="preserve">   warm    </w:t>
      </w:r>
      <w:r>
        <w:t xml:space="preserve">   sunny    </w:t>
      </w:r>
      <w:r>
        <w:t xml:space="preserve">   snow    </w:t>
      </w:r>
      <w:r>
        <w:t xml:space="preserve">   rain    </w:t>
      </w:r>
      <w:r>
        <w:t xml:space="preserve">   hot    </w:t>
      </w:r>
      <w:r>
        <w:t xml:space="preserve">   freezing    </w:t>
      </w:r>
      <w:r>
        <w:t xml:space="preserve">   foggy    </w:t>
      </w:r>
      <w:r>
        <w:t xml:space="preserve">   cold    </w:t>
      </w:r>
      <w:r>
        <w:t xml:space="preserve">   cloudy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2021-10-11T21:31:43Z</dcterms:created>
  <dcterms:modified xsi:type="dcterms:W3CDTF">2021-10-11T21:31:43Z</dcterms:modified>
</cp:coreProperties>
</file>