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lightning    </w:t>
      </w:r>
      <w:r>
        <w:t xml:space="preserve">   thunder    </w:t>
      </w:r>
      <w:r>
        <w:t xml:space="preserve">   hottest    </w:t>
      </w:r>
      <w:r>
        <w:t xml:space="preserve">   weather    </w:t>
      </w:r>
      <w:r>
        <w:t xml:space="preserve">   windy    </w:t>
      </w:r>
      <w:r>
        <w:t xml:space="preserve">   cooler    </w:t>
      </w:r>
      <w:r>
        <w:t xml:space="preserve">   driest    </w:t>
      </w:r>
      <w:r>
        <w:t xml:space="preserve">   wettest    </w:t>
      </w:r>
      <w:r>
        <w:t xml:space="preserve">   drizzle    </w:t>
      </w:r>
      <w:r>
        <w:t xml:space="preserve">   cloudy    </w:t>
      </w:r>
      <w:r>
        <w:t xml:space="preserve">   snow    </w:t>
      </w:r>
      <w:r>
        <w:t xml:space="preserve">   raining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2021-10-11T21:31:52Z</dcterms:created>
  <dcterms:modified xsi:type="dcterms:W3CDTF">2021-10-11T21:31:52Z</dcterms:modified>
</cp:coreProperties>
</file>