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low hanging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blowing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south pacific heats up and it controls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easterlies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this point cooling temperature to causewater to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absorbs ultra violet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starts at wind speed 74mph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rain? what's that?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light with very few drops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it really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too heavy to stay in the clouds so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cloud to earth rapid rotating wind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dump large amount of rain for short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clear ice on dark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measure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God's racing stripes with big booms and wet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humid is it lets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overcast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high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warmer parts up cooler parts down gas or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showers of frozen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 of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seasonal change of direction regional winds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2021-10-11T21:31:45Z</dcterms:created>
  <dcterms:modified xsi:type="dcterms:W3CDTF">2021-10-11T21:31:45Z</dcterms:modified>
</cp:coreProperties>
</file>