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p>
      <w:pPr>
        <w:pStyle w:val="Questions"/>
      </w:pPr>
      <w:r>
        <w:t xml:space="preserve">1. NSYNU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MWAR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FTSYUF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YWNDI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RAGYSS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NYAIR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DCOLUY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WYIND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YMGUG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HRITBG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AHPYP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2021-10-11T21:32:08Z</dcterms:created>
  <dcterms:modified xsi:type="dcterms:W3CDTF">2021-10-11T21:32:08Z</dcterms:modified>
</cp:coreProperties>
</file>