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Elsa    </w:t>
      </w:r>
      <w:r>
        <w:t xml:space="preserve">   Snow    </w:t>
      </w:r>
      <w:r>
        <w:t xml:space="preserve">   Windy    </w:t>
      </w:r>
      <w:r>
        <w:t xml:space="preserve">   Sunny    </w:t>
      </w:r>
      <w:r>
        <w:t xml:space="preserve">   Air    </w:t>
      </w:r>
      <w:r>
        <w:t xml:space="preserve">   Frost    </w:t>
      </w:r>
      <w:r>
        <w:t xml:space="preserve">   Cold    </w:t>
      </w:r>
      <w:r>
        <w:t xml:space="preserve">   Warm    </w:t>
      </w:r>
      <w:r>
        <w:t xml:space="preserve">   Cloudy    </w:t>
      </w:r>
      <w:r>
        <w:t xml:space="preserve">   Rainy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2021-10-11T21:31:31Z</dcterms:created>
  <dcterms:modified xsi:type="dcterms:W3CDTF">2021-10-11T21:31:31Z</dcterms:modified>
</cp:coreProperties>
</file>