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rotating storm with high speed winds that forms over warm waters in tropical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measuring atmospheric pressure, used especially in forecasting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boundary of an advancing mass of cold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weight of the atmosphere pressing down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concentration of water vapor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of an advancing mass of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hot or cold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rapidly rotating column of air that is in contact with both the surface of the Earth and a cumulonimbus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air cools below the dewpoint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air and is caused by differences in air pressure within our atmosphere.</w:t>
            </w:r>
          </w:p>
        </w:tc>
      </w:tr>
    </w:tbl>
    <w:p>
      <w:pPr>
        <w:pStyle w:val="WordBankMedium"/>
      </w:pPr>
      <w:r>
        <w:t xml:space="preserve">   clouds    </w:t>
      </w:r>
      <w:r>
        <w:t xml:space="preserve">   air pressure    </w:t>
      </w:r>
      <w:r>
        <w:t xml:space="preserve">   temperature    </w:t>
      </w:r>
      <w:r>
        <w:t xml:space="preserve">   cold front     </w:t>
      </w:r>
      <w:r>
        <w:t xml:space="preserve">   warm front    </w:t>
      </w:r>
      <w:r>
        <w:t xml:space="preserve">   wind    </w:t>
      </w:r>
      <w:r>
        <w:t xml:space="preserve">   barometer    </w:t>
      </w:r>
      <w:r>
        <w:t xml:space="preserve">   Tornado    </w:t>
      </w:r>
      <w:r>
        <w:t xml:space="preserve">   humidity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2021-10-11T21:31:47Z</dcterms:created>
  <dcterms:modified xsi:type="dcterms:W3CDTF">2021-10-11T21:31:47Z</dcterms:modified>
</cp:coreProperties>
</file>